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4D139A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 покриття прилеглої території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4D139A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611</w:t>
      </w:r>
      <w:r w:rsidR="004D139A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4D139A">
        <w:rPr>
          <w:rFonts w:ascii="Times New Roman" w:eastAsia="Times New Roman" w:hAnsi="Times New Roman"/>
          <w:sz w:val="28"/>
          <w:szCs w:val="28"/>
          <w:lang w:eastAsia="ru-RU"/>
        </w:rPr>
        <w:t>Героїв Праці 52-Б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4D139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39A" w:rsidRPr="004D139A">
        <w:rPr>
          <w:rFonts w:ascii="Times New Roman" w:eastAsia="Times New Roman" w:hAnsi="Times New Roman"/>
          <w:sz w:val="28"/>
          <w:szCs w:val="28"/>
          <w:lang w:eastAsia="ru-RU"/>
        </w:rPr>
        <w:t>UA-2021-07-26-001187-c</w:t>
      </w:r>
      <w:r w:rsidR="004D139A" w:rsidRPr="004D13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4D139A">
        <w:rPr>
          <w:rFonts w:ascii="Times New Roman" w:hAnsi="Times New Roman"/>
          <w:sz w:val="28"/>
          <w:szCs w:val="28"/>
        </w:rPr>
        <w:t>асфальтобетонного покриття прилеглої території</w:t>
      </w:r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4D139A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4D139A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4D139A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D139A">
        <w:rPr>
          <w:rFonts w:ascii="Times New Roman" w:eastAsia="Times New Roman" w:hAnsi="Times New Roman"/>
          <w:sz w:val="28"/>
          <w:szCs w:val="28"/>
          <w:lang w:eastAsia="ru-RU"/>
        </w:rPr>
        <w:t>205 072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39A">
        <w:rPr>
          <w:rFonts w:ascii="Times New Roman" w:eastAsia="Times New Roman" w:hAnsi="Times New Roman"/>
          <w:sz w:val="28"/>
          <w:szCs w:val="28"/>
          <w:lang w:eastAsia="ru-RU"/>
        </w:rPr>
        <w:t>205 072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139A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9C0E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2021-07-28T07:10:00Z</dcterms:modified>
</cp:coreProperties>
</file>